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F78A" w14:textId="032AA2DF" w:rsidR="00906D8B" w:rsidRPr="00594727" w:rsidRDefault="00BE5627" w:rsidP="00BE5627">
      <w:pPr>
        <w:pStyle w:val="Heading1"/>
        <w:rPr>
          <w:sz w:val="40"/>
          <w:szCs w:val="40"/>
        </w:rPr>
      </w:pPr>
      <w:r w:rsidRPr="0059472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667AF3" wp14:editId="15EEB9DB">
            <wp:simplePos x="0" y="0"/>
            <wp:positionH relativeFrom="column">
              <wp:posOffset>3705860</wp:posOffset>
            </wp:positionH>
            <wp:positionV relativeFrom="paragraph">
              <wp:posOffset>233911</wp:posOffset>
            </wp:positionV>
            <wp:extent cx="1828800" cy="1844532"/>
            <wp:effectExtent l="0" t="0" r="0" b="0"/>
            <wp:wrapThrough wrapText="bothSides">
              <wp:wrapPolygon edited="0">
                <wp:start x="0" y="0"/>
                <wp:lineTo x="0" y="21421"/>
                <wp:lineTo x="21450" y="21421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rporate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4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94727">
        <w:rPr>
          <w:sz w:val="40"/>
          <w:szCs w:val="40"/>
        </w:rPr>
        <w:t>Design Your Second Act</w:t>
      </w:r>
    </w:p>
    <w:p w14:paraId="67D817F6" w14:textId="121102C5" w:rsidR="00906D8B" w:rsidRDefault="00000000">
      <w:r>
        <w:t>You’ve built a career on reliability, performance, and impact. But what if your next chapter could feel freeing, aligned, and energized?</w:t>
      </w:r>
      <w:r>
        <w:br/>
      </w:r>
      <w:r>
        <w:br/>
        <w:t>This isn’t about starting over — it’s about building something that finally fits. This worksheet is your starting point.</w:t>
      </w:r>
      <w:r>
        <w:br/>
      </w:r>
      <w:r>
        <w:br/>
        <w:t>Use the following pages to explore what energizes you, clarify your values, and take your first confident steps into your second act.</w:t>
      </w:r>
    </w:p>
    <w:p w14:paraId="681C265C" w14:textId="025CB432" w:rsidR="00906D8B" w:rsidRDefault="00906D8B"/>
    <w:p w14:paraId="1AF88A24" w14:textId="39798708" w:rsidR="00906D8B" w:rsidRDefault="00000000" w:rsidP="00BE5627">
      <w:pPr>
        <w:pStyle w:val="Heading2"/>
        <w:spacing w:after="120"/>
      </w:pPr>
      <w:r>
        <w:t>1. What Energizes You?</w:t>
      </w:r>
      <w:r w:rsidR="00BE5627">
        <w:t xml:space="preserve"> </w:t>
      </w:r>
    </w:p>
    <w:p w14:paraId="4BD83E13" w14:textId="77777777" w:rsidR="00906D8B" w:rsidRDefault="00000000" w:rsidP="00594727">
      <w:pPr>
        <w:spacing w:before="480" w:after="120"/>
      </w:pPr>
      <w:r>
        <w:t>List 5 tasks or activities that leave you energized:</w:t>
      </w:r>
    </w:p>
    <w:p w14:paraId="41D2452E" w14:textId="6BB9E66D" w:rsidR="00906D8B" w:rsidRDefault="00000000">
      <w:r>
        <w:t>____</w:t>
      </w:r>
      <w:r w:rsidR="00BE5627">
        <w:t>__________________________________</w:t>
      </w:r>
      <w:r>
        <w:t>___________________________</w:t>
      </w:r>
    </w:p>
    <w:p w14:paraId="094FD5C7" w14:textId="77777777" w:rsidR="00BE5627" w:rsidRDefault="00BE5627" w:rsidP="00BE5627">
      <w:r>
        <w:t>_________________________________________________________________</w:t>
      </w:r>
    </w:p>
    <w:p w14:paraId="56C8F082" w14:textId="77777777" w:rsidR="00BE5627" w:rsidRDefault="00BE5627" w:rsidP="00BE5627">
      <w:r>
        <w:t>_________________________________________________________________</w:t>
      </w:r>
    </w:p>
    <w:p w14:paraId="75BF946C" w14:textId="77777777" w:rsidR="00BE5627" w:rsidRDefault="00BE5627" w:rsidP="00BE5627">
      <w:r>
        <w:t>_________________________________________________________________</w:t>
      </w:r>
    </w:p>
    <w:p w14:paraId="51ADF456" w14:textId="77777777" w:rsidR="00BE5627" w:rsidRDefault="00BE5627" w:rsidP="00BE5627">
      <w:r>
        <w:t>_________________________________________________________________</w:t>
      </w:r>
    </w:p>
    <w:p w14:paraId="7019675F" w14:textId="77777777" w:rsidR="00906D8B" w:rsidRDefault="00000000" w:rsidP="00594727">
      <w:pPr>
        <w:spacing w:before="480" w:after="120"/>
      </w:pPr>
      <w:r>
        <w:t>What do they have in common?</w:t>
      </w:r>
    </w:p>
    <w:p w14:paraId="19835FE3" w14:textId="77777777" w:rsidR="00BE5627" w:rsidRDefault="00BE5627" w:rsidP="00BE5627">
      <w:r>
        <w:t>_________________________________________________________________</w:t>
      </w:r>
    </w:p>
    <w:p w14:paraId="6002365E" w14:textId="77777777" w:rsidR="00BE5627" w:rsidRDefault="00BE5627" w:rsidP="00BE5627">
      <w:r>
        <w:t>_________________________________________________________________</w:t>
      </w:r>
    </w:p>
    <w:p w14:paraId="3B6EA63A" w14:textId="77777777" w:rsidR="00906D8B" w:rsidRDefault="00000000" w:rsidP="00594727">
      <w:pPr>
        <w:spacing w:before="480" w:after="120"/>
      </w:pPr>
      <w:r>
        <w:t>Where in your current or past work did you feel 'in flow'?</w:t>
      </w:r>
    </w:p>
    <w:p w14:paraId="4FECA91C" w14:textId="77777777" w:rsidR="00BE5627" w:rsidRDefault="00BE5627" w:rsidP="00BE5627">
      <w:r>
        <w:t>_________________________________________________________________</w:t>
      </w:r>
    </w:p>
    <w:p w14:paraId="452085C4" w14:textId="77777777" w:rsidR="00BE5627" w:rsidRDefault="00BE5627" w:rsidP="00BE5627">
      <w:r>
        <w:t>_________________________________________________________________</w:t>
      </w:r>
    </w:p>
    <w:p w14:paraId="3B7A1E83" w14:textId="77777777" w:rsidR="006220A0" w:rsidRDefault="006220A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FF052D8" w14:textId="453FCBCC" w:rsidR="00906D8B" w:rsidRDefault="00000000" w:rsidP="00BE5627">
      <w:pPr>
        <w:pStyle w:val="Heading2"/>
        <w:spacing w:after="120"/>
      </w:pPr>
      <w:r>
        <w:lastRenderedPageBreak/>
        <w:t>2. What Drains You?</w:t>
      </w:r>
    </w:p>
    <w:p w14:paraId="21A723CE" w14:textId="77777777" w:rsidR="00906D8B" w:rsidRDefault="00000000" w:rsidP="00594727">
      <w:pPr>
        <w:spacing w:before="480" w:after="120"/>
      </w:pPr>
      <w:r>
        <w:t>List 5 tasks or roles that deplete your energy:</w:t>
      </w:r>
    </w:p>
    <w:p w14:paraId="0BB88DF1" w14:textId="77777777" w:rsidR="00BE5627" w:rsidRDefault="00BE5627" w:rsidP="00BE5627">
      <w:r>
        <w:t>_________________________________________________________________</w:t>
      </w:r>
    </w:p>
    <w:p w14:paraId="422A12F1" w14:textId="77777777" w:rsidR="00BE5627" w:rsidRDefault="00BE5627" w:rsidP="00BE5627">
      <w:r>
        <w:t>_________________________________________________________________</w:t>
      </w:r>
    </w:p>
    <w:p w14:paraId="632590D3" w14:textId="77777777" w:rsidR="00BE5627" w:rsidRDefault="00BE5627" w:rsidP="00BE5627">
      <w:r>
        <w:t>_________________________________________________________________</w:t>
      </w:r>
    </w:p>
    <w:p w14:paraId="3331D05C" w14:textId="77777777" w:rsidR="00BE5627" w:rsidRDefault="00BE5627" w:rsidP="00BE5627">
      <w:r>
        <w:t>_________________________________________________________________</w:t>
      </w:r>
    </w:p>
    <w:p w14:paraId="19132DDE" w14:textId="77777777" w:rsidR="00BE5627" w:rsidRDefault="00BE5627" w:rsidP="00BE5627">
      <w:r>
        <w:t>_________________________________________________________________</w:t>
      </w:r>
    </w:p>
    <w:p w14:paraId="3748F701" w14:textId="77777777" w:rsidR="00906D8B" w:rsidRDefault="00000000" w:rsidP="00594727">
      <w:pPr>
        <w:spacing w:before="480" w:after="120"/>
      </w:pPr>
      <w:r>
        <w:t>What patterns or themes do you notice?</w:t>
      </w:r>
    </w:p>
    <w:p w14:paraId="0FD36C54" w14:textId="77777777" w:rsidR="00BE5627" w:rsidRDefault="00BE5627" w:rsidP="00BE5627">
      <w:r>
        <w:t>_________________________________________________________________</w:t>
      </w:r>
    </w:p>
    <w:p w14:paraId="3CEF7B5A" w14:textId="77777777" w:rsidR="00BE5627" w:rsidRDefault="00BE5627" w:rsidP="00BE5627">
      <w:r>
        <w:t>_________________________________________________________________</w:t>
      </w:r>
    </w:p>
    <w:p w14:paraId="4E7865C2" w14:textId="77777777" w:rsidR="00906D8B" w:rsidRDefault="00000000" w:rsidP="00594727">
      <w:pPr>
        <w:spacing w:before="480" w:after="120"/>
      </w:pPr>
      <w:r>
        <w:t>What do you want to minimize in your second act?</w:t>
      </w:r>
    </w:p>
    <w:p w14:paraId="4A5C054F" w14:textId="77777777" w:rsidR="00BE5627" w:rsidRDefault="00BE5627" w:rsidP="00BE5627">
      <w:r>
        <w:t>_________________________________________________________________</w:t>
      </w:r>
    </w:p>
    <w:p w14:paraId="47448AD4" w14:textId="77777777" w:rsidR="00BE5627" w:rsidRDefault="00BE5627" w:rsidP="00BE5627">
      <w:r>
        <w:t>_________________________________________________________________</w:t>
      </w:r>
    </w:p>
    <w:p w14:paraId="49496B29" w14:textId="77777777" w:rsidR="006220A0" w:rsidRDefault="006220A0" w:rsidP="00BE5627"/>
    <w:p w14:paraId="77D95819" w14:textId="77777777" w:rsidR="00906D8B" w:rsidRDefault="00000000" w:rsidP="00BE5627">
      <w:pPr>
        <w:pStyle w:val="Heading2"/>
        <w:spacing w:after="120"/>
      </w:pPr>
      <w:r>
        <w:t>3. Values &amp; Redefining Success</w:t>
      </w:r>
    </w:p>
    <w:p w14:paraId="68159E8E" w14:textId="77777777" w:rsidR="00906D8B" w:rsidRDefault="00000000">
      <w:r>
        <w:t>Circle your top 5 values from this list:</w:t>
      </w:r>
      <w:r>
        <w:br/>
        <w:t>Autonomy, Contribution, Freedom, Recognition, Balance, Creativity, Stability, Leadership, Legacy</w:t>
      </w:r>
    </w:p>
    <w:p w14:paraId="2070A7F2" w14:textId="77777777" w:rsidR="00906D8B" w:rsidRDefault="00000000" w:rsidP="00594727">
      <w:pPr>
        <w:spacing w:before="480" w:after="120"/>
      </w:pPr>
      <w:r>
        <w:t>Which values weren't honored in your last role?</w:t>
      </w:r>
    </w:p>
    <w:p w14:paraId="2B8ECCC5" w14:textId="77777777" w:rsidR="00BE5627" w:rsidRDefault="00BE5627" w:rsidP="00BE5627">
      <w:r>
        <w:t>_________________________________________________________________</w:t>
      </w:r>
    </w:p>
    <w:p w14:paraId="20526EAB" w14:textId="77777777" w:rsidR="00BE5627" w:rsidRDefault="00BE5627" w:rsidP="00BE5627">
      <w:r>
        <w:t>_________________________________________________________________</w:t>
      </w:r>
    </w:p>
    <w:p w14:paraId="346400BB" w14:textId="77777777" w:rsidR="00906D8B" w:rsidRDefault="00000000" w:rsidP="00594727">
      <w:pPr>
        <w:spacing w:before="480" w:after="120"/>
      </w:pPr>
      <w:r>
        <w:t>What would alignment look like now?</w:t>
      </w:r>
    </w:p>
    <w:p w14:paraId="156C6C71" w14:textId="77777777" w:rsidR="00BE5627" w:rsidRDefault="00BE5627" w:rsidP="00BE5627">
      <w:r>
        <w:t>_________________________________________________________________</w:t>
      </w:r>
    </w:p>
    <w:p w14:paraId="7B88E81D" w14:textId="77777777" w:rsidR="00BE5627" w:rsidRDefault="00BE5627" w:rsidP="00BE5627">
      <w:r>
        <w:t>_________________________________________________________________</w:t>
      </w:r>
    </w:p>
    <w:p w14:paraId="2760D11D" w14:textId="77777777" w:rsidR="00906D8B" w:rsidRDefault="00000000" w:rsidP="00594727">
      <w:pPr>
        <w:spacing w:before="480" w:after="120"/>
      </w:pPr>
      <w:r>
        <w:lastRenderedPageBreak/>
        <w:t>How did you define success in your 30s and 40s?</w:t>
      </w:r>
    </w:p>
    <w:p w14:paraId="4E3DA229" w14:textId="77777777" w:rsidR="00BE5627" w:rsidRDefault="00BE5627" w:rsidP="00BE5627">
      <w:r>
        <w:t>_________________________________________________________________</w:t>
      </w:r>
    </w:p>
    <w:p w14:paraId="2D82E1E0" w14:textId="77777777" w:rsidR="00BE5627" w:rsidRDefault="00BE5627" w:rsidP="00BE5627">
      <w:r>
        <w:t>_________________________________________________________________</w:t>
      </w:r>
    </w:p>
    <w:p w14:paraId="71E6885B" w14:textId="77777777" w:rsidR="00906D8B" w:rsidRDefault="00000000" w:rsidP="00594727">
      <w:pPr>
        <w:spacing w:before="480" w:after="120"/>
      </w:pPr>
      <w:r>
        <w:t>How do you want to define it now?</w:t>
      </w:r>
    </w:p>
    <w:p w14:paraId="11202632" w14:textId="77777777" w:rsidR="00BE5627" w:rsidRDefault="00BE5627" w:rsidP="00BE5627">
      <w:r>
        <w:t>_________________________________________________________________</w:t>
      </w:r>
    </w:p>
    <w:p w14:paraId="1965FB26" w14:textId="77777777" w:rsidR="00BE5627" w:rsidRDefault="00BE5627" w:rsidP="00BE5627">
      <w:r>
        <w:t>_________________________________________________________________</w:t>
      </w:r>
    </w:p>
    <w:p w14:paraId="298BB8BD" w14:textId="77777777" w:rsidR="006220A0" w:rsidRDefault="006220A0" w:rsidP="00BE5627"/>
    <w:p w14:paraId="4A44DE8C" w14:textId="77777777" w:rsidR="00906D8B" w:rsidRDefault="00000000" w:rsidP="00BE5627">
      <w:pPr>
        <w:pStyle w:val="Heading2"/>
        <w:spacing w:after="120"/>
      </w:pPr>
      <w:r>
        <w:t>4. Transferable Strengths Inventory</w:t>
      </w:r>
    </w:p>
    <w:p w14:paraId="4F1A70A8" w14:textId="77777777" w:rsidR="00906D8B" w:rsidRDefault="00000000" w:rsidP="00594727">
      <w:pPr>
        <w:spacing w:before="480" w:after="120"/>
      </w:pPr>
      <w:r>
        <w:t>List 3–5 of your biggest career accomplishments:</w:t>
      </w:r>
    </w:p>
    <w:p w14:paraId="78609002" w14:textId="77777777" w:rsidR="00BE5627" w:rsidRDefault="00BE5627" w:rsidP="00BE5627">
      <w:r>
        <w:t>_________________________________________________________________</w:t>
      </w:r>
    </w:p>
    <w:p w14:paraId="2B818734" w14:textId="77777777" w:rsidR="00BE5627" w:rsidRDefault="00BE5627" w:rsidP="00BE5627">
      <w:r>
        <w:t>_________________________________________________________________</w:t>
      </w:r>
    </w:p>
    <w:p w14:paraId="232C8DB7" w14:textId="77777777" w:rsidR="00BE5627" w:rsidRDefault="00BE5627" w:rsidP="00BE5627">
      <w:r>
        <w:t>_________________________________________________________________</w:t>
      </w:r>
    </w:p>
    <w:p w14:paraId="7F456551" w14:textId="77777777" w:rsidR="00BE5627" w:rsidRDefault="00BE5627" w:rsidP="00BE5627">
      <w:r>
        <w:t>_________________________________________________________________</w:t>
      </w:r>
    </w:p>
    <w:p w14:paraId="244CCB57" w14:textId="77777777" w:rsidR="00BE5627" w:rsidRDefault="00BE5627" w:rsidP="00BE5627">
      <w:r>
        <w:t>_________________________________________________________________</w:t>
      </w:r>
    </w:p>
    <w:p w14:paraId="5F3CDF07" w14:textId="77777777" w:rsidR="00906D8B" w:rsidRDefault="00000000" w:rsidP="00594727">
      <w:pPr>
        <w:spacing w:before="480" w:after="120"/>
      </w:pPr>
      <w:r>
        <w:t>What skills or traits did you use?</w:t>
      </w:r>
    </w:p>
    <w:p w14:paraId="31218646" w14:textId="77777777" w:rsidR="00BE5627" w:rsidRDefault="00BE5627" w:rsidP="00BE5627">
      <w:r>
        <w:t>_________________________________________________________________</w:t>
      </w:r>
    </w:p>
    <w:p w14:paraId="6E28F1B6" w14:textId="77777777" w:rsidR="00BE5627" w:rsidRDefault="00BE5627" w:rsidP="00BE5627">
      <w:r>
        <w:t>_________________________________________________________________</w:t>
      </w:r>
    </w:p>
    <w:p w14:paraId="33CDBB7E" w14:textId="77777777" w:rsidR="00BE5627" w:rsidRDefault="00BE5627" w:rsidP="00BE5627">
      <w:r>
        <w:t>_________________________________________________________________</w:t>
      </w:r>
    </w:p>
    <w:p w14:paraId="3EAB40A2" w14:textId="77777777" w:rsidR="00906D8B" w:rsidRDefault="00000000" w:rsidP="00594727">
      <w:pPr>
        <w:spacing w:before="480" w:after="120"/>
      </w:pPr>
      <w:r>
        <w:t>Which strengths do you want to keep using?</w:t>
      </w:r>
    </w:p>
    <w:p w14:paraId="769EABA9" w14:textId="77777777" w:rsidR="00BE5627" w:rsidRDefault="00BE5627" w:rsidP="00BE5627">
      <w:r>
        <w:t>_________________________________________________________________</w:t>
      </w:r>
    </w:p>
    <w:p w14:paraId="5F411F24" w14:textId="77777777" w:rsidR="00906D8B" w:rsidRDefault="00000000" w:rsidP="00594727">
      <w:pPr>
        <w:spacing w:before="480" w:after="120"/>
      </w:pPr>
      <w:r>
        <w:t>Which are you ready to evolve or leave behind?</w:t>
      </w:r>
    </w:p>
    <w:p w14:paraId="402C58E6" w14:textId="77777777" w:rsidR="00BE5627" w:rsidRDefault="00BE5627" w:rsidP="00BE5627">
      <w:r>
        <w:t>_________________________________________________________________</w:t>
      </w:r>
    </w:p>
    <w:p w14:paraId="0096FD0E" w14:textId="77777777" w:rsidR="00906D8B" w:rsidRDefault="00000000" w:rsidP="00BE5627">
      <w:pPr>
        <w:pStyle w:val="Heading2"/>
        <w:spacing w:after="120"/>
      </w:pPr>
      <w:r>
        <w:lastRenderedPageBreak/>
        <w:t>5. Vision Sketch: In My Ideal Second Act...</w:t>
      </w:r>
    </w:p>
    <w:p w14:paraId="3B76A2E8" w14:textId="77777777" w:rsidR="00906D8B" w:rsidRDefault="00000000" w:rsidP="00594727">
      <w:pPr>
        <w:spacing w:before="480" w:after="120"/>
      </w:pPr>
      <w:r>
        <w:t>I wake up feeling...</w:t>
      </w:r>
    </w:p>
    <w:p w14:paraId="005B359E" w14:textId="77777777" w:rsidR="00BE5627" w:rsidRDefault="00BE5627" w:rsidP="00BE5627">
      <w:r>
        <w:t>_________________________________________________________________</w:t>
      </w:r>
    </w:p>
    <w:p w14:paraId="46249B81" w14:textId="77777777" w:rsidR="00BE5627" w:rsidRDefault="00BE5627" w:rsidP="00BE5627">
      <w:r>
        <w:t>_________________________________________________________________</w:t>
      </w:r>
    </w:p>
    <w:p w14:paraId="6F851122" w14:textId="77777777" w:rsidR="00906D8B" w:rsidRDefault="00000000" w:rsidP="00594727">
      <w:pPr>
        <w:spacing w:before="480" w:after="120"/>
      </w:pPr>
      <w:r>
        <w:t>The people I work with are...</w:t>
      </w:r>
    </w:p>
    <w:p w14:paraId="056E8B0B" w14:textId="77777777" w:rsidR="00BE5627" w:rsidRDefault="00BE5627" w:rsidP="00BE5627">
      <w:r>
        <w:t>_________________________________________________________________</w:t>
      </w:r>
    </w:p>
    <w:p w14:paraId="7CD8EB6D" w14:textId="77777777" w:rsidR="00BE5627" w:rsidRDefault="00BE5627" w:rsidP="00BE5627">
      <w:r>
        <w:t>_________________________________________________________________</w:t>
      </w:r>
    </w:p>
    <w:p w14:paraId="40B4742D" w14:textId="77777777" w:rsidR="00906D8B" w:rsidRDefault="00000000" w:rsidP="00594727">
      <w:pPr>
        <w:spacing w:before="480" w:after="120"/>
      </w:pPr>
      <w:r>
        <w:t>I spend most of my time...</w:t>
      </w:r>
    </w:p>
    <w:p w14:paraId="28CCAAE9" w14:textId="77777777" w:rsidR="00BE5627" w:rsidRDefault="00BE5627" w:rsidP="00BE5627">
      <w:r>
        <w:t>_________________________________________________________________</w:t>
      </w:r>
    </w:p>
    <w:p w14:paraId="4EC57F4A" w14:textId="77777777" w:rsidR="00BE5627" w:rsidRDefault="00BE5627" w:rsidP="00BE5627">
      <w:r>
        <w:t>_________________________________________________________________</w:t>
      </w:r>
    </w:p>
    <w:p w14:paraId="3E47CA37" w14:textId="77777777" w:rsidR="00906D8B" w:rsidRDefault="00000000" w:rsidP="00594727">
      <w:pPr>
        <w:spacing w:before="480" w:after="120"/>
      </w:pPr>
      <w:r>
        <w:t>I feel proud because...</w:t>
      </w:r>
    </w:p>
    <w:p w14:paraId="09B12123" w14:textId="77777777" w:rsidR="00BE5627" w:rsidRDefault="00BE5627" w:rsidP="00BE5627">
      <w:r>
        <w:t>_________________________________________________________________</w:t>
      </w:r>
    </w:p>
    <w:p w14:paraId="6B50FABA" w14:textId="77777777" w:rsidR="00BE5627" w:rsidRDefault="00BE5627" w:rsidP="00BE5627">
      <w:r>
        <w:t>_________________________________________________________________</w:t>
      </w:r>
    </w:p>
    <w:p w14:paraId="49128BE2" w14:textId="77777777" w:rsidR="00906D8B" w:rsidRDefault="00000000" w:rsidP="00594727">
      <w:pPr>
        <w:spacing w:before="480" w:after="120"/>
      </w:pPr>
      <w:r>
        <w:t>I'm building toward...</w:t>
      </w:r>
    </w:p>
    <w:p w14:paraId="1CAFA88F" w14:textId="77777777" w:rsidR="00BE5627" w:rsidRDefault="00BE5627" w:rsidP="00BE5627">
      <w:r>
        <w:t>_________________________________________________________________</w:t>
      </w:r>
    </w:p>
    <w:p w14:paraId="19E23A83" w14:textId="77777777" w:rsidR="00BE5627" w:rsidRDefault="00BE5627" w:rsidP="00BE5627">
      <w:r>
        <w:t>_________________________________________________________________</w:t>
      </w:r>
    </w:p>
    <w:p w14:paraId="49E71E12" w14:textId="77777777" w:rsidR="006220A0" w:rsidRDefault="006220A0" w:rsidP="00BE5627"/>
    <w:p w14:paraId="48368EFD" w14:textId="77777777" w:rsidR="00906D8B" w:rsidRDefault="00000000" w:rsidP="00BE5627">
      <w:pPr>
        <w:pStyle w:val="Heading2"/>
        <w:spacing w:after="120"/>
      </w:pPr>
      <w:r>
        <w:t>6. Your First Steps</w:t>
      </w:r>
    </w:p>
    <w:p w14:paraId="70186104" w14:textId="77777777" w:rsidR="00906D8B" w:rsidRDefault="00000000" w:rsidP="00594727">
      <w:pPr>
        <w:spacing w:before="480" w:after="120"/>
      </w:pPr>
      <w:r>
        <w:t>One conversation I will have this week:</w:t>
      </w:r>
    </w:p>
    <w:p w14:paraId="16EB6EC9" w14:textId="77777777" w:rsidR="00BE5627" w:rsidRDefault="00BE5627" w:rsidP="00BE5627">
      <w:r>
        <w:t>_________________________________________________________________</w:t>
      </w:r>
    </w:p>
    <w:p w14:paraId="5223E418" w14:textId="77777777" w:rsidR="00906D8B" w:rsidRDefault="00000000" w:rsidP="00594727">
      <w:pPr>
        <w:spacing w:before="480" w:after="120"/>
      </w:pPr>
      <w:r>
        <w:t>One thing I will explore or research:</w:t>
      </w:r>
    </w:p>
    <w:p w14:paraId="6105DB86" w14:textId="77777777" w:rsidR="00BE5627" w:rsidRDefault="00BE5627" w:rsidP="00BE5627">
      <w:r>
        <w:t>_________________________________________________________________</w:t>
      </w:r>
    </w:p>
    <w:p w14:paraId="798CB900" w14:textId="77777777" w:rsidR="00906D8B" w:rsidRDefault="00000000" w:rsidP="00594727">
      <w:pPr>
        <w:spacing w:before="480" w:after="120"/>
      </w:pPr>
      <w:r>
        <w:lastRenderedPageBreak/>
        <w:t>One boundary I need to set or revisit:</w:t>
      </w:r>
    </w:p>
    <w:p w14:paraId="38C3A0F6" w14:textId="77777777" w:rsidR="00BE5627" w:rsidRDefault="00BE5627" w:rsidP="00BE5627">
      <w:r>
        <w:t>_________________________________________________________________</w:t>
      </w:r>
    </w:p>
    <w:p w14:paraId="34A9C2A0" w14:textId="77777777" w:rsidR="00906D8B" w:rsidRDefault="00000000" w:rsidP="00594727">
      <w:pPr>
        <w:spacing w:before="480" w:after="120"/>
      </w:pPr>
      <w:r>
        <w:t>One skill I want to refresh or leverage:</w:t>
      </w:r>
    </w:p>
    <w:p w14:paraId="4402CBD1" w14:textId="77777777" w:rsidR="00BE5627" w:rsidRDefault="00BE5627" w:rsidP="00BE5627">
      <w:r>
        <w:t>_________________________________________________________________</w:t>
      </w:r>
    </w:p>
    <w:p w14:paraId="59C9B584" w14:textId="7292F9F1" w:rsidR="00906D8B" w:rsidRDefault="00906D8B"/>
    <w:p w14:paraId="2A455EE6" w14:textId="77777777" w:rsidR="00906D8B" w:rsidRDefault="00000000">
      <w:r>
        <w:rPr>
          <w:noProof/>
        </w:rPr>
        <w:drawing>
          <wp:inline distT="0" distB="0" distL="0" distR="0" wp14:anchorId="7BEDE43D" wp14:editId="7059E7CD">
            <wp:extent cx="1828800" cy="21203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9001s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2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221" w14:textId="77777777" w:rsidR="00BE5627" w:rsidRDefault="00BE5627"/>
    <w:p w14:paraId="5CB6E63D" w14:textId="77777777" w:rsidR="00BE5627" w:rsidRDefault="00000000" w:rsidP="00BE5627">
      <w:pPr>
        <w:spacing w:after="0"/>
        <w:rPr>
          <w:i/>
          <w:iCs/>
        </w:rPr>
      </w:pPr>
      <w:r w:rsidRPr="00BE5627">
        <w:rPr>
          <w:i/>
          <w:iCs/>
        </w:rPr>
        <w:t xml:space="preserve">“This isn’t the end of something — it’s the start of something better. </w:t>
      </w:r>
    </w:p>
    <w:p w14:paraId="42565E25" w14:textId="56D8F835" w:rsidR="00906D8B" w:rsidRDefault="00000000">
      <w:r w:rsidRPr="00BE5627">
        <w:rPr>
          <w:i/>
          <w:iCs/>
        </w:rPr>
        <w:t>Let’s build your second act.”</w:t>
      </w:r>
      <w:r>
        <w:t xml:space="preserve"> – Brian Danco</w:t>
      </w:r>
      <w:r>
        <w:br/>
      </w:r>
      <w:r>
        <w:br/>
        <w:t>Want help bringing your vision to life?</w:t>
      </w:r>
      <w:r>
        <w:br/>
        <w:t>Book your free 30-minute coaching call:</w:t>
      </w:r>
      <w:r w:rsidR="00BE5627">
        <w:t xml:space="preserve"> </w:t>
      </w:r>
      <w:r>
        <w:t>https://www.</w:t>
      </w:r>
      <w:r w:rsidR="00BE5627">
        <w:t>januslifecoaching</w:t>
      </w:r>
      <w:r>
        <w:t>.com/contact</w:t>
      </w:r>
    </w:p>
    <w:sectPr w:rsidR="00906D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4734915">
    <w:abstractNumId w:val="8"/>
  </w:num>
  <w:num w:numId="2" w16cid:durableId="561718350">
    <w:abstractNumId w:val="6"/>
  </w:num>
  <w:num w:numId="3" w16cid:durableId="2047633603">
    <w:abstractNumId w:val="5"/>
  </w:num>
  <w:num w:numId="4" w16cid:durableId="1936670330">
    <w:abstractNumId w:val="4"/>
  </w:num>
  <w:num w:numId="5" w16cid:durableId="433790248">
    <w:abstractNumId w:val="7"/>
  </w:num>
  <w:num w:numId="6" w16cid:durableId="627979763">
    <w:abstractNumId w:val="3"/>
  </w:num>
  <w:num w:numId="7" w16cid:durableId="1092701822">
    <w:abstractNumId w:val="2"/>
  </w:num>
  <w:num w:numId="8" w16cid:durableId="1771469348">
    <w:abstractNumId w:val="1"/>
  </w:num>
  <w:num w:numId="9" w16cid:durableId="9930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3C05"/>
    <w:rsid w:val="00594727"/>
    <w:rsid w:val="006220A0"/>
    <w:rsid w:val="00906D8B"/>
    <w:rsid w:val="00AA1D8D"/>
    <w:rsid w:val="00B47730"/>
    <w:rsid w:val="00BE562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0607B"/>
  <w14:defaultImageDpi w14:val="300"/>
  <w15:docId w15:val="{FF83F50A-330C-BA4E-9097-707A0BE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Danco</cp:lastModifiedBy>
  <cp:revision>3</cp:revision>
  <dcterms:created xsi:type="dcterms:W3CDTF">2013-12-23T23:15:00Z</dcterms:created>
  <dcterms:modified xsi:type="dcterms:W3CDTF">2025-06-13T20:25:00Z</dcterms:modified>
  <cp:category/>
</cp:coreProperties>
</file>